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显微照像实用手册</w:t>
      </w:r>
    </w:p>
    <w:p>
      <w:r>
        <w:rPr>
          <w:rFonts w:ascii="宋体" w:hAnsi="宋体" w:eastAsia="宋体"/>
          <w:sz w:val="24"/>
        </w:rPr>
        <w:t>（苏）楚克尔曼，Л.И.著；席聚奎译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显微照像实用手册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（苏）楚克尔曼，Л.И.著；席聚奎译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本书出售、求购地址：https://www.jiaokey.com/book/detail/12326251.html</w:t>
      </w:r>
    </w:p>
    <w:p>
      <w:r>
        <w:t>更多相关图书推荐：https://www.jiaokey.com</w:t>
      </w:r>
    </w:p>
    <w:p>
      <w:r>
        <w:t>（苏）楚克尔曼，Л.И.著；席聚奎译 其他作品：https://www.jiaokey.com/tag/（苏）楚克尔曼，Л.И.著；席聚奎译.html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关键词搜索：https://www.jiaokey.com/tag/显微照像实用手册.html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