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茶叶生产技术手册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本书出售、求购地址：https://www.jiaokey.com/book/detail/12326241.html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关键词搜索：https://www.jiaokey.com/tag/茶叶生产技术手册.html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