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书名：茶树短穗扦插法</w:t>
      </w:r>
    </w:p>
    <w:p>
      <w:r>
        <w:t>作者：芜湖专署农业局编</w:t>
      </w:r>
    </w:p>
    <w:p>
      <w:r>
        <w:t>出版社：合肥:安徽人民出版社,1959.04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茶树短穗扦插法 评论地址：https://www.jiaokey.com/book/detail/12326239.html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