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书名：鲜水果和蔬菜的运送组织</w:t>
      </w:r>
    </w:p>
    <w:p>
      <w:r>
        <w:t>作者：（苏）施楚巴克（Г.М.Щупак）著；何嘉澍译</w:t>
      </w:r>
    </w:p>
    <w:p>
      <w:r>
        <w:t>出版社：人民铁道出版社,1954.07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鲜水果和蔬菜的运送组织 评论地址：https://www.jiaokey.com/book/detail/12326232.html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