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书名：弹簧质量的介查</w:t>
      </w:r>
    </w:p>
    <w:p>
      <w:r>
        <w:t>作者：高斯杰夫著</w:t>
      </w:r>
    </w:p>
    <w:p>
      <w:r>
        <w:t>出版社：机械工业部,1954.09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弹簧质量的介查 评论地址：https://www.jiaokey.com/book/detail/12326225.html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