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书名：飞蝗及其防治</w:t>
      </w:r>
    </w:p>
    <w:p>
      <w:r>
        <w:t>作者：曹骥等撰；华北农业科学研究所编译</w:t>
      </w:r>
    </w:p>
    <w:p>
      <w:r>
        <w:t>出版社：上海：中华书局</w:t>
      </w:r>
    </w:p>
    <w:p>
      <w:r>
        <w:t>出版日期：1951</w:t>
      </w:r>
    </w:p>
    <w:p>
      <w:r>
        <w:t>总页数：22</w:t>
      </w:r>
    </w:p>
    <w:p>
      <w:r>
        <w:t>更多请访问教客网: www.jiaokey.com</w:t>
      </w:r>
    </w:p>
    <w:p>
      <w:r>
        <w:t>飞蝗及其防治 评论地址：https://www.jiaokey.com/book/detail/12326197.html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