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北京郊区青年生产队的成长</w:t>
      </w:r>
    </w:p>
    <w:p>
      <w:r>
        <w:rPr>
          <w:rFonts w:ascii="宋体" w:hAnsi="宋体" w:eastAsia="宋体"/>
          <w:sz w:val="24"/>
        </w:rPr>
        <w:t>中国新民主主义青年团北京市委青农部编辑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北京郊区青年生产队的成长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中国新民主主义青年团北京市委青农部编辑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本书出售、求购地址：https://www.jiaokey.com/book/detail/12326159.html</w:t>
      </w:r>
    </w:p>
    <w:p>
      <w:r>
        <w:t>更多相关图书推荐：https://www.jiaokey.com</w:t>
      </w:r>
    </w:p>
    <w:p>
      <w:r>
        <w:t>中国新民主主义青年团北京市委青农部编辑 其他作品：https://www.jiaokey.com/tag/中国新民主主义青年团北京市委青农部编辑.html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关键词搜索：https://www.jiaokey.com/tag/北京郊区青年生产队的成长.html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