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书名：郧县大堰公社建设管理区  “三治”经验考察报告</w:t>
      </w:r>
    </w:p>
    <w:p>
      <w:r>
        <w:t>作者：湖北省科学技术协会编</w:t>
      </w:r>
    </w:p>
    <w:p>
      <w:r>
        <w:t>出版社：湖北省科学技术协会编印,1960.01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郧县大堰公社建设管理区  “三治”经验考察报告 评论地址：https://www.jiaokey.com/book/detail/12326133.html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