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道格伯特管理秘笈  《迪尔伯特原则》作者斯科特·亚当斯见闻录</w:t>
      </w:r>
    </w:p>
    <w:p>
      <w:r>
        <w:rPr>
          <w:rFonts w:ascii="宋体" w:hAnsi="宋体" w:eastAsia="宋体"/>
          <w:sz w:val="24"/>
        </w:rPr>
        <w:t>（美）斯科特·亚当斯著；李斯，康笑宇译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道格伯特管理秘笈  《迪尔伯特原则》作者斯科特·亚当斯见闻录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（美）斯科特·亚当斯著；李斯，康笑宇译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本书出售、求购地址：https://www.jiaokey.com/book/detail/12326105.html</w:t>
      </w:r>
    </w:p>
    <w:p>
      <w:r>
        <w:t>更多相关图书推荐：https://www.jiaokey.com</w:t>
      </w:r>
    </w:p>
    <w:p>
      <w:r>
        <w:t>（美）斯科特·亚当斯著；李斯，康笑宇译 其他作品：https://www.jiaokey.com/tag/（美）斯科特·亚当斯著；李斯，康笑宇译.html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关键词搜索：https://www.jiaokey.com/tag/道格伯特管理秘笈  《迪尔伯特原则》作者斯科特·亚当斯见闻录.html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