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水煮三国  白金版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水煮三国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本书出售、求购地址：https://www.jiaokey.com/book/detail/12326100.html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关键词搜索：https://www.jiaokey.com/tag/水煮三国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