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书名：湖北城市发展二十年</w:t>
      </w:r>
    </w:p>
    <w:p>
      <w:r>
        <w:t>作者：湖北省城市社会经济调查队编</w:t>
      </w:r>
    </w:p>
    <w:p>
      <w:r>
        <w:t>出版社：北京：中国统计出版社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湖北城市发展二十年 评论地址：https://www.jiaokey.com/book/detail/12326084.html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