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第三卷  经济自由行的顺序：向市场经济过度中的金融控制  第二版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第三卷  经济自由行的顺序：向市场经济过度中的金融控制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本书出售、求购地址：https://www.jiaokey.com/book/detail/12326074.html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中国金融出版社 出版图书：https://www.jiaokey.com/tag/中国金融出版社.html</w:t>
      </w:r>
    </w:p>
    <w:p>
      <w:r>
        <w:t>关键词搜索：https://www.jiaokey.com/tag/麦金农经济学文集  第三卷  经济自由行的顺序：向市场经济过度中的金融控制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