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货币银行学（附：货币银行学自学考试大纲）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货币银行学（附：货币银行学自学考试大纲）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本书出售、求购地址：https://www.jiaokey.com/book/detail/12326037.html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关键词搜索：https://www.jiaokey.com/tag/货币银行学（附：货币银行学自学考试大纲）.html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