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律考过关  中  同步强化自测与单元模考辅导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律考过关  中  同步强化自测与单元模考辅导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本书出售、求购地址：https://www.jiaokey.com/book/detail/12326011.html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关键词搜索：https://www.jiaokey.com/tag/律考过关  中  同步强化自测与单元模考辅导.html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