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FIAP邮展展品制作指南  第2卷</w:t>
      </w:r>
    </w:p>
    <w:p>
      <w:r>
        <w:rPr>
          <w:rFonts w:ascii="宋体" w:hAnsi="宋体" w:eastAsia="宋体"/>
          <w:sz w:val="24"/>
        </w:rPr>
        <w:t>亚洲集邮联合会，中华全国集邮联合会编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FIAP邮展展品制作指南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亚洲集邮联合会，中华全国集邮联合会编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本书出售、求购地址：https://www.jiaokey.com/book/detail/12326007.html</w:t>
      </w:r>
    </w:p>
    <w:p>
      <w:r>
        <w:t>更多相关图书推荐：https://www.jiaokey.com</w:t>
      </w:r>
    </w:p>
    <w:p>
      <w:r>
        <w:t>亚洲集邮联合会，中华全国集邮联合会编 其他作品：https://www.jiaokey.com/tag/亚洲集邮联合会，中华全国集邮联合会编.html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关键词搜索：https://www.jiaokey.com/tag/FIAP邮展展品制作指南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