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GB/T20000.2-2001《标准化工作指南第2部分：采用国际标准的规则》实施指南</w:t>
      </w:r>
    </w:p>
    <w:p>
      <w:r>
        <w:rPr>
          <w:rFonts w:ascii="宋体" w:hAnsi="宋体" w:eastAsia="宋体"/>
          <w:sz w:val="24"/>
        </w:rPr>
        <w:t>逄征虎主编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GB/T20000.2-2001《标准化工作指南第2部分：采用国际标准的规则》实施指南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逄征虎主编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本书出售、求购地址：https://www.jiaokey.com/book/detail/12326004.html</w:t>
      </w:r>
    </w:p>
    <w:p>
      <w:r>
        <w:t>更多相关图书推荐：https://www.jiaokey.com</w:t>
      </w:r>
    </w:p>
    <w:p>
      <w:r>
        <w:t>逄征虎主编 其他作品：https://www.jiaokey.com/tag/逄征虎主编.html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关键词搜索：https://www.jiaokey.com/tag/GB/T20000.2-2001《标准化工作指南第2部分：采用国际标准的规则》实施指南.html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