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书名：记录辉煌  1998-2002《军事报道》获奖作品选</w:t>
      </w:r>
    </w:p>
    <w:p>
      <w:r>
        <w:t>作者:李文朝，崔福兴主编</w:t>
      </w:r>
    </w:p>
    <w:p>
      <w:r>
        <w:t>出版社:中国人民解放军出版社</w:t>
      </w:r>
    </w:p>
    <w:p>
      <w:r>
        <w:t>出版日期：2003.10</w:t>
      </w:r>
    </w:p>
    <w:p>
      <w:r>
        <w:t>总页数：625</w:t>
      </w:r>
    </w:p>
    <w:p>
      <w:r>
        <w:t>更多请访问教客网:www.jiaokey.com</w:t>
      </w:r>
    </w:p>
    <w:p>
      <w:r>
        <w:t>记录辉煌  1998-2002《军事报道》获奖作品选评论地址：https://www.jiaokey.com/book/detail/12325975.html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