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书名：信息检索教程</w:t>
      </w:r>
    </w:p>
    <w:p>
      <w:r>
        <w:t>作者：李其港，赵学英主编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信息检索教程 评论地址：https://www.jiaokey.com/book/detail/12325962.html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