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台湾地区华侨华人著述资料目录：1950-2000</w:t>
      </w:r>
    </w:p>
    <w:p>
      <w:r>
        <w:rPr>
          <w:rFonts w:ascii="宋体" w:hAnsi="宋体" w:eastAsia="宋体"/>
          <w:sz w:val="24"/>
        </w:rPr>
        <w:t>朱浤源，张存武主编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台湾地区华侨华人著述资料目录：1950-2000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朱浤源，张存武主编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中央研究院亚太区域研究宯中心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本书出售、求购地址：https://www.jiaokey.com/book/detail/12325918.html</w:t>
      </w:r>
    </w:p>
    <w:p>
      <w:r>
        <w:t>更多相关图书推荐：https://www.jiaokey.com</w:t>
      </w:r>
    </w:p>
    <w:p>
      <w:r>
        <w:t>朱浤源，张存武主编 其他作品：https://www.jiaokey.com/tag/朱浤源，张存武主编.html</w:t>
      </w:r>
    </w:p>
    <w:p>
      <w:r>
        <w:t>中央研究院亚太区域研究宯中心 出版图书：https://www.jiaokey.com/tag/中央研究院亚太区域研究宯中心.html</w:t>
      </w:r>
    </w:p>
    <w:p>
      <w:r>
        <w:t>关键词搜索：https://www.jiaokey.com/tag/台湾地区华侨华人著述资料目录：1950-2000.html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