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马华新诗史初稿  1920-1965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马华新诗史初稿  1920-1965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三联书店香港分店；新加坡文学书屋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本书出售、求购地址：https://www.jiaokey.com/book/detail/12325903.html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三联书店香港分店；新加坡文学书屋 出版图书：https://www.jiaokey.com/tag/三联书店香港分店；新加坡文学书屋.html</w:t>
      </w:r>
    </w:p>
    <w:p>
      <w:r>
        <w:t>关键词搜索：https://www.jiaokey.com/tag/马华新诗史初稿  1920-1965.html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