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第1册  同治十三年十二月（公元1875年）起光绪七年（公元1881年）止</w:t>
      </w:r>
    </w:p>
    <w:p>
      <w:r>
        <w:rPr>
          <w:rFonts w:ascii="宋体" w:hAnsi="宋体" w:eastAsia="宋体"/>
          <w:sz w:val="24"/>
        </w:rPr>
        <w:t>朱寿明编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第1册  同治十三年十二月（公元1875年）起光绪七年（公元1881年）止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本书出售、求购地址：https://www.jiaokey.com/book/detail/12325873.html</w:t>
      </w:r>
    </w:p>
    <w:p>
      <w:r>
        <w:t>更多相关图书推荐：https://www.jiaokey.com</w:t>
      </w:r>
    </w:p>
    <w:p>
      <w:r>
        <w:t>朱寿明编 其他作品：https://www.jiaokey.com/tag/朱寿明编.html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关键词搜索：https://www.jiaokey.com/tag/光绪朝东华录  第1册  同治十三年十二月（公元1875年）起光绪七年（公元1881年）止.html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