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明清进士题名碑录索引  上</w:t>
      </w:r>
    </w:p>
    <w:p>
      <w:r>
        <w:rPr>
          <w:rFonts w:ascii="宋体" w:hAnsi="宋体" w:eastAsia="宋体"/>
          <w:sz w:val="24"/>
        </w:rPr>
        <w:t>朱保炯，谢沛霖编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明清进士题名碑录索引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朱保炯，谢沛霖编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本书出售、求购地址：https://www.jiaokey.com/book/detail/12325870.html</w:t>
      </w:r>
    </w:p>
    <w:p>
      <w:r>
        <w:t>更多相关图书推荐：https://www.jiaokey.com</w:t>
      </w:r>
    </w:p>
    <w:p>
      <w:r>
        <w:t>朱保炯，谢沛霖编 其他作品：https://www.jiaokey.com/tag/朱保炯，谢沛霖编.html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关键词搜索：https://www.jiaokey.com/tag/明清进士题名碑录索引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