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六十三学年度各校院研究生硕士论文提要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六十三学年度各校院研究生硕士论文提要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本书出售、求购地址：https://www.jiaokey.com/book/detail/12325848.html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正中书局 出版图书：https://www.jiaokey.com/tag/正中书局.html</w:t>
      </w:r>
    </w:p>
    <w:p>
      <w:r>
        <w:t>关键词搜索：https://www.jiaokey.com/tag/六十三学年度各校院研究生硕士论文提要.html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