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世界华文文学研究书系  王一桃卷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世界华文文学研究书系  王一桃卷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世界华文协会出版社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本书出售、求购地址：https://www.jiaokey.com/book/detail/12325836.html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世界华文协会出版社 出版图书：https://www.jiaokey.com/tag/世界华文协会出版社.html</w:t>
      </w:r>
    </w:p>
    <w:p>
      <w:r>
        <w:t>关键词搜索：https://www.jiaokey.com/tag/世界华文文学研究书系  王一桃卷.html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