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书名：中华文化在五洲  广州2002世界华人书画展作品集</w:t>
      </w:r>
    </w:p>
    <w:p>
      <w:r>
        <w:t>作者：苏泽群主编</w:t>
      </w:r>
    </w:p>
    <w:p>
      <w:r>
        <w:t>出版社：</w:t>
      </w:r>
    </w:p>
    <w:p>
      <w:r>
        <w:t>出版日期：2002.11</w:t>
      </w:r>
    </w:p>
    <w:p>
      <w:r>
        <w:t>总页数：213</w:t>
      </w:r>
    </w:p>
    <w:p>
      <w:r>
        <w:t>更多请访问教客网: www.jiaokey.com</w:t>
      </w:r>
    </w:p>
    <w:p>
      <w:r>
        <w:t>中华文化在五洲  广州2002世界华人书画展作品集 评论地址：https://www.jiaokey.com/book/detail/12325780.html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