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作者：王培林，张双喜等主编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马克思主义哲学原理 评论地址：https://www.jiaokey.com/book/detail/12325766.html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