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造型基础/形态结构分析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造型基础/形态结构分析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本书出售、求购地址：https://www.jiaokey.com/book/detail/12325654.html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关键词搜索：https://www.jiaokey.com/tag/造型基础/形态结构分析.html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