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造型基础/形态解析变体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造型基础/形态解析变体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本书出售、求购地址：https://www.jiaokey.com/book/detail/12325652.html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关键词搜索：https://www.jiaokey.com/tag/造型基础/形态解析变体.html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