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书名：中国的过渡经济学</w:t>
      </w:r>
    </w:p>
    <w:p>
      <w:r>
        <w:t>作者：盛洪著</w:t>
      </w:r>
    </w:p>
    <w:p>
      <w:r>
        <w:t>出版社：上海：格致出版社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中国的过渡经济学 评论地址：https://www.jiaokey.com/book/detail/12325624.html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