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中国历史系列  传说时代·夏·商·西周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中国历史系列  传说时代·夏·商·西周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本书出售、求购地址：https://www.jiaokey.com/book/detail/12325617.html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关键词搜索：https://www.jiaokey.com/tag/中国历史系列  传说时代·夏·商·西周.html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