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书名：会计入门真账模仿</w:t>
      </w:r>
    </w:p>
    <w:p>
      <w:r>
        <w:t>作者：程卫民编著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会计入门真账模仿 评论地址：https://www.jiaokey.com/book/detail/12325604.html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