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书名：大学生朋辈心理辅导</w:t>
      </w:r>
    </w:p>
    <w:p>
      <w:r>
        <w:t>作者：崔建华，李石，苏兆成著</w:t>
      </w:r>
    </w:p>
    <w:p>
      <w:r>
        <w:t>出版社：厦门：厦门大学出版社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大学生朋辈心理辅导 评论地址：https://www.jiaokey.com/book/detail/12325603.html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