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书名：别让不懂排毒的医生害了你</w:t>
      </w:r>
    </w:p>
    <w:p>
      <w:r>
        <w:t>作者：韩国排毒中医院编著</w:t>
      </w:r>
    </w:p>
    <w:p>
      <w:r>
        <w:t>出版社：海口：南海出版公司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别让不懂排毒的医生害了你 评论地址：https://www.jiaokey.com/book/detail/12325602.html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