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永远的红色经典  红色经典创作影响史话</w:t>
      </w:r>
    </w:p>
    <w:p>
      <w:r>
        <w:rPr>
          <w:rFonts w:ascii="宋体" w:hAnsi="宋体" w:eastAsia="宋体"/>
          <w:sz w:val="24"/>
        </w:rPr>
        <w:t>樊星,瞿淑华选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永远的红色经典  红色经典创作影响史话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樊星,瞿淑华选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9787535437587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当代文学-文学史-研究-中国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文学史、文学思想史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上篇：小说篇、中篇：戏剧篇、下篇：诗歌篇。主要内容包括：永不凋谢的山花——《小二黑结婚》创作、影响史话；诗化小说的新篇——《荷花淀》等作品创作、影响史话；从歌剧到舞剧——《白毛女》创作、影响史话；红色诗旅放歌人生——《放声歌唱》等诗创作、影响史话……</w:t>
      </w:r>
    </w:p>
    <w:p/>
    <w:p>
      <w:r>
        <w:t>本书出售、求购地址：https://www.jiaokey.com/book/detail/12325591.html</w:t>
      </w:r>
    </w:p>
    <w:p>
      <w:r>
        <w:t>更多文学史、文学思想史图书推荐：https://www.jiaokey.com</w:t>
      </w:r>
    </w:p>
    <w:p>
      <w:r>
        <w:t>樊星,瞿淑华选 其他作品：https://www.jiaokey.com/tag/樊星,瞿淑华选.html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关键词搜索：https://www.jiaokey.com/tag/当代文学-文学史-研究-中国.html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