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高等学校英语专业八级考试快速通关  人文知识</w:t>
      </w:r>
    </w:p>
    <w:p>
      <w:r>
        <w:rPr>
          <w:rFonts w:ascii="宋体" w:hAnsi="宋体" w:eastAsia="宋体"/>
          <w:sz w:val="24"/>
        </w:rPr>
        <w:t>方振宇主编，胡燕分册主编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高等学校英语专业八级考试快速通关  人文知识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方振宇主编，胡燕分册主编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本书出售、求购地址：https://www.jiaokey.com/book/detail/12325583.html</w:t>
      </w:r>
    </w:p>
    <w:p>
      <w:r>
        <w:t>更多相关图书推荐：https://www.jiaokey.com</w:t>
      </w:r>
    </w:p>
    <w:p>
      <w:r>
        <w:t>方振宇主编，胡燕分册主编 其他作品：https://www.jiaokey.com/tag/方振宇主编，胡燕分册主编.html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关键词搜索：https://www.jiaokey.com/tag/高等学校英语专业八级考试快速通关  人文知识.html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