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书名：中级日语会话</w:t>
      </w:r>
    </w:p>
    <w:p>
      <w:r>
        <w:t>作者：李晓梅编著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中级日语会话 评论地址：https://www.jiaokey.com/book/detail/12325555.html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