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书名：生死与解脱</w:t>
      </w:r>
    </w:p>
    <w:p>
      <w:r>
        <w:t>作者：星云大师著</w:t>
      </w:r>
    </w:p>
    <w:p>
      <w:r>
        <w:t>出版社：上海：上海辞书出版社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生死与解脱 评论地址：https://www.jiaokey.com/book/detail/12325526.html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