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书名：菲利皮诺·利皮</w:t>
      </w:r>
    </w:p>
    <w:p>
      <w:r>
        <w:t>作者：吴宪生，吴冠华编</w:t>
      </w:r>
    </w:p>
    <w:p>
      <w:r>
        <w:t>出版社：济南：山东美术出版社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菲利皮诺·利皮 评论地址：https://www.jiaokey.com/book/detail/12325477.html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