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镶嵌式博弈：对转型社会市场秩序的剖析</w:t>
      </w:r>
    </w:p>
    <w:p>
      <w:r>
        <w:rPr>
          <w:rFonts w:ascii="宋体" w:hAnsi="宋体" w:eastAsia="宋体"/>
          <w:sz w:val="24"/>
        </w:rPr>
        <w:t>王水雄著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镶嵌式博弈：对转型社会市场秩序的剖析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博弈论-应用-市场管理-研究-中国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本书出售、求购地址：https://www.jiaokey.com/book/detail/12325459.html</w:t>
      </w:r>
    </w:p>
    <w:p>
      <w:r>
        <w:t>更多相关图书推荐：https://www.jiaokey.com</w:t>
      </w:r>
    </w:p>
    <w:p>
      <w:r>
        <w:t>王水雄著 其他作品：https://www.jiaokey.com/tag/王水雄著.html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关键词搜索：https://www.jiaokey.com/tag/博弈论-应用-市场管理-研究-中国.html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