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书名：神秘的魅力  古罗马印象</w:t>
      </w:r>
    </w:p>
    <w:p>
      <w:r>
        <w:t>作者：李彦编著</w:t>
      </w:r>
    </w:p>
    <w:p>
      <w:r>
        <w:t>出版社：北京:中国画报出版社,2009.04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神秘的魅力  古罗马印象 评论地址：https://www.jiaokey.com/book/detail/12325450.html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