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CS4数码照片处理经典200例</w:t>
      </w:r>
    </w:p>
    <w:p>
      <w:r>
        <w:rPr>
          <w:rFonts w:ascii="宋体" w:hAnsi="宋体" w:eastAsia="宋体"/>
          <w:sz w:val="24"/>
        </w:rPr>
        <w:t>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CS4数码照片处理经典200例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本书出售、求购地址：https://www.jiaokey.com/book/detail/12325438.html</w:t>
      </w:r>
    </w:p>
    <w:p>
      <w:r>
        <w:t>更多相关图书推荐：https://www.jiaokey.com</w:t>
      </w:r>
    </w:p>
    <w:p>
      <w:r>
        <w:t>吉祥编著 其他作品：https://www.jiaokey.com/tag/吉祥编著.html</w:t>
      </w:r>
    </w:p>
    <w:p>
      <w:r>
        <w:t>北京科海电子出版社 出版图书：https://www.jiaokey.com/tag/北京科海电子出版社.html</w:t>
      </w:r>
    </w:p>
    <w:p>
      <w:r>
        <w:t>关键词搜索：https://www.jiaokey.com/tag/Photoshop CS4数码照片处理经典200例.html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