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解放潘多拉  贝娄四部小说中的女性形象和两性关系研究</w:t>
      </w:r>
    </w:p>
    <w:p>
      <w:r>
        <w:rPr>
          <w:rFonts w:ascii="宋体" w:hAnsi="宋体" w:eastAsia="宋体"/>
          <w:sz w:val="24"/>
        </w:rPr>
        <w:t>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解放潘多拉  贝娄四部小说中的女性形象和两性关系研究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本书出售、求购地址：https://www.jiaokey.com/book/detail/12325422.html</w:t>
      </w:r>
    </w:p>
    <w:p>
      <w:r>
        <w:t>更多相关图书推荐：https://www.jiaokey.com</w:t>
      </w:r>
    </w:p>
    <w:p>
      <w:r>
        <w:t>郑丽著 其他作品：https://www.jiaokey.com/tag/郑丽著.html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关键词搜索：https://www.jiaokey.com/tag/解放潘多拉  贝娄四部小说中的女性形象和两性关系研究.html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