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书名：价值、货币和资本新论</w:t>
      </w:r>
    </w:p>
    <w:p>
      <w:r>
        <w:t>作者：殷赣新著</w:t>
      </w:r>
    </w:p>
    <w:p>
      <w:r>
        <w:t>出版社：北京：经济日报出版社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价值、货币和资本新论 评论地址：https://www.jiaokey.com/book/detail/12325418.html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