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超现实主义艺术思想中的电影银幕</w:t>
      </w:r>
    </w:p>
    <w:p>
      <w:r>
        <w:rPr>
          <w:rFonts w:ascii="宋体" w:hAnsi="宋体" w:eastAsia="宋体"/>
          <w:sz w:val="24"/>
        </w:rPr>
        <w:t>（以色列）海姆·芬克尔斯坦著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超现实主义艺术思想中的电影银幕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（以色列）海姆·芬克尔斯坦著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本书出售、求购地址：https://www.jiaokey.com/book/detail/12325413.html</w:t>
      </w:r>
    </w:p>
    <w:p>
      <w:r>
        <w:t>更多相关图书推荐：https://www.jiaokey.com</w:t>
      </w:r>
    </w:p>
    <w:p>
      <w:r>
        <w:t>（以色列）海姆·芬克尔斯坦著 其他作品：https://www.jiaokey.com/tag/（以色列）海姆·芬克尔斯坦著.html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关键词搜索：https://www.jiaokey.com/tag/超现实主义艺术思想中的电影银幕.html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