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CS4从入门到精通  普及版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CS4从入门到精通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本书出售、求购地址：https://www.jiaokey.com/book/detail/12325395.html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CS4从入门到精通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