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网络教育资源设计与开发</w:t>
      </w:r>
    </w:p>
    <w:p>
      <w:r>
        <w:rPr>
          <w:rFonts w:ascii="宋体" w:hAnsi="宋体" w:eastAsia="宋体"/>
          <w:sz w:val="24"/>
        </w:rPr>
        <w:t>刘清堂，王忠华，李书明主编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网络教育资源设计与开发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刘清堂，王忠华，李书明主编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本书出售、求购地址：https://www.jiaokey.com/book/detail/12325390.html</w:t>
      </w:r>
    </w:p>
    <w:p>
      <w:r>
        <w:t>更多相关图书推荐：https://www.jiaokey.com</w:t>
      </w:r>
    </w:p>
    <w:p>
      <w:r>
        <w:t>刘清堂，王忠华，李书明主编 其他作品：https://www.jiaokey.com/tag/刘清堂，王忠华，李书明主编.html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关键词搜索：https://www.jiaokey.com/tag/网络教育资源设计与开发.html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