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书名：安妮的盒子  达尔文她的女儿和进化论</w:t>
      </w:r>
    </w:p>
    <w:p>
      <w:r>
        <w:t>作者：（英）兰德尔·凯恩斯著</w:t>
      </w:r>
    </w:p>
    <w:p>
      <w:r>
        <w:t>出版社：北京:东方出版社,2009.08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安妮的盒子  达尔文她的女儿和进化论 评论地址：https://www.jiaokey.com/book/detail/12325386.html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