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书名：点亮人生的十盏灯</w:t>
      </w:r>
    </w:p>
    <w:p>
      <w:r>
        <w:t>作者：一冰著</w:t>
      </w:r>
    </w:p>
    <w:p>
      <w:r>
        <w:t>出版社：兰州：甘肃人民美术出版社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点亮人生的十盏灯 评论地址：https://www.jiaokey.com/book/detail/12325385.html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