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书名：好命女孩这样活  20几岁女孩要做的80件事</w:t>
      </w:r>
    </w:p>
    <w:p>
      <w:r>
        <w:t>作者：张萌萌著</w:t>
      </w:r>
    </w:p>
    <w:p>
      <w:r>
        <w:t>出版社：北京：中国长安出版社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好命女孩这样活  20几岁女孩要做的80件事 评论地址：https://www.jiaokey.com/book/detail/12325381.html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