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我思故我在  来自课堂的思考语文</w:t>
      </w:r>
    </w:p>
    <w:p>
      <w:r>
        <w:rPr>
          <w:rFonts w:ascii="宋体" w:hAnsi="宋体" w:eastAsia="宋体"/>
          <w:sz w:val="24"/>
        </w:rPr>
        <w:t>孙彦彦，钟发全编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我思故我在  来自课堂的思考语文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孙彦彦，钟发全编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本书出售、求购地址：https://www.jiaokey.com/book/detail/12325372.html</w:t>
      </w:r>
    </w:p>
    <w:p>
      <w:r>
        <w:t>更多相关图书推荐：https://www.jiaokey.com</w:t>
      </w:r>
    </w:p>
    <w:p>
      <w:r>
        <w:t>孙彦彦，钟发全编 其他作品：https://www.jiaokey.com/tag/孙彦彦，钟发全编.html</w:t>
      </w:r>
    </w:p>
    <w:p>
      <w:r>
        <w:t>天津:天津教育出版社,2009.06 出版图书：https://www.jiaokey.com/tag/天津:天津教育出版社,2009.06.html</w:t>
      </w:r>
    </w:p>
    <w:p>
      <w:r>
        <w:t>关键词搜索：https://www.jiaokey.com/tag/课堂教学-教学研究-中小学.html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